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4346" w14:textId="6D72FD5D" w:rsidR="0032580A" w:rsidRPr="00AD6EA8" w:rsidRDefault="00000000" w:rsidP="008D6E36">
      <w:pPr>
        <w:pStyle w:val="Ttulo"/>
        <w:pBdr>
          <w:bottom w:val="single" w:sz="8" w:space="31" w:color="4F81BD" w:themeColor="accent1"/>
        </w:pBdr>
        <w:jc w:val="center"/>
        <w:rPr>
          <w:b/>
          <w:bCs/>
          <w:sz w:val="36"/>
          <w:szCs w:val="36"/>
        </w:rPr>
      </w:pPr>
      <w:r w:rsidRPr="00AD6EA8">
        <w:rPr>
          <w:b/>
          <w:bCs/>
          <w:sz w:val="36"/>
          <w:szCs w:val="36"/>
        </w:rPr>
        <w:t xml:space="preserve">SOLICITAÇÃO DE CESSÃO GRATUITA DE </w:t>
      </w:r>
      <w:r w:rsidR="008D6E36" w:rsidRPr="00AD6EA8">
        <w:rPr>
          <w:b/>
          <w:bCs/>
          <w:sz w:val="36"/>
          <w:szCs w:val="36"/>
        </w:rPr>
        <w:t>LICENCIAMENTO</w:t>
      </w:r>
      <w:r w:rsidRPr="00AD6EA8">
        <w:rPr>
          <w:b/>
          <w:bCs/>
          <w:sz w:val="36"/>
          <w:szCs w:val="36"/>
        </w:rPr>
        <w:t xml:space="preserve"> DE USO DE IMAGEM FOTOGRÁFICA</w:t>
      </w:r>
    </w:p>
    <w:p w14:paraId="3437A654" w14:textId="77777777" w:rsidR="00FA76ED" w:rsidRPr="00323E4D" w:rsidRDefault="00FA76ED" w:rsidP="00FA76ED">
      <w:pPr>
        <w:jc w:val="center"/>
      </w:pPr>
      <w:r w:rsidRPr="00323E4D">
        <w:t>(para fins educativos e sem fins lucrativos)</w:t>
      </w:r>
    </w:p>
    <w:p w14:paraId="261950A6" w14:textId="77777777" w:rsidR="00FA76ED" w:rsidRPr="00323E4D" w:rsidRDefault="00FA76ED" w:rsidP="00FA76ED"/>
    <w:p w14:paraId="770D3EDE" w14:textId="75909B36" w:rsidR="0032580A" w:rsidRPr="00323E4D" w:rsidRDefault="00000000">
      <w:r w:rsidRPr="00323E4D">
        <w:t>Eu, _________________________</w:t>
      </w:r>
      <w:r w:rsidR="008D6E36" w:rsidRPr="00323E4D">
        <w:t>_________________________________________________________</w:t>
      </w:r>
      <w:r w:rsidRPr="00323E4D">
        <w:t>___________________ (NOME COMPLETO DO RESPONSÁVEL PELO PEDIDO)</w:t>
      </w:r>
      <w:r w:rsidR="00D15EFB">
        <w:t>.</w:t>
      </w:r>
    </w:p>
    <w:p w14:paraId="5231D1AB" w14:textId="479F5463" w:rsidR="0032580A" w:rsidRPr="00323E4D" w:rsidRDefault="00D15EFB">
      <w:r>
        <w:t>R</w:t>
      </w:r>
      <w:r w:rsidR="00000000" w:rsidRPr="00323E4D">
        <w:t>epresentante da instituição ____________________________________</w:t>
      </w:r>
      <w:r w:rsidR="008D6E36" w:rsidRPr="00323E4D">
        <w:t>____________________________</w:t>
      </w:r>
      <w:r w:rsidR="00000000" w:rsidRPr="00323E4D">
        <w:t>________ (NOME COMPLETO DA INSTITUIÇÃO)</w:t>
      </w:r>
      <w:r>
        <w:t>.</w:t>
      </w:r>
    </w:p>
    <w:p w14:paraId="5C45733F" w14:textId="467537DA" w:rsidR="0032580A" w:rsidRPr="00323E4D" w:rsidRDefault="00000000">
      <w:r w:rsidRPr="00323E4D">
        <w:t>CPF/CNPJ: ______________</w:t>
      </w:r>
      <w:r w:rsidR="00FA76ED" w:rsidRPr="00323E4D">
        <w:t>_________________________</w:t>
      </w:r>
      <w:r w:rsidRPr="00323E4D">
        <w:t>_________</w:t>
      </w:r>
      <w:r w:rsidR="00D15EFB">
        <w:t>.</w:t>
      </w:r>
    </w:p>
    <w:p w14:paraId="49FBD817" w14:textId="53D31992" w:rsidR="0032580A" w:rsidRPr="00323E4D" w:rsidRDefault="00000000">
      <w:r w:rsidRPr="00323E4D">
        <w:t>E-mail:</w:t>
      </w:r>
      <w:r w:rsidR="00FA76ED" w:rsidRPr="00323E4D">
        <w:t xml:space="preserve"> ________________________________________________</w:t>
      </w:r>
      <w:r w:rsidR="00D15EFB">
        <w:t>.</w:t>
      </w:r>
      <w:r w:rsidR="00FA76ED" w:rsidRPr="00323E4D">
        <w:t xml:space="preserve">  </w:t>
      </w:r>
      <w:r w:rsidRPr="00323E4D">
        <w:t>Telefone: ___</w:t>
      </w:r>
      <w:r w:rsidR="00FA76ED" w:rsidRPr="00323E4D">
        <w:t>_____________</w:t>
      </w:r>
      <w:r w:rsidRPr="00323E4D">
        <w:t>___________________</w:t>
      </w:r>
      <w:r w:rsidR="00D15EFB">
        <w:t>.</w:t>
      </w:r>
    </w:p>
    <w:p w14:paraId="5D9DCFBB" w14:textId="42BF15D7" w:rsidR="0032580A" w:rsidRPr="00323E4D" w:rsidRDefault="00000000">
      <w:r w:rsidRPr="00323E4D">
        <w:t>Instituições envolvidas no projeto (caso haja): _________</w:t>
      </w:r>
      <w:r w:rsidR="00FA76ED" w:rsidRPr="00323E4D">
        <w:t>________</w:t>
      </w:r>
      <w:r w:rsidRPr="00323E4D">
        <w:t>___________________________________</w:t>
      </w:r>
    </w:p>
    <w:p w14:paraId="4EE9D33E" w14:textId="6488E9CD" w:rsidR="00FA76ED" w:rsidRPr="00323E4D" w:rsidRDefault="00FA76ED">
      <w:r w:rsidRPr="00323E4D">
        <w:t>_________________________________________________________________________________________________________</w:t>
      </w:r>
      <w:r w:rsidR="00D15EFB">
        <w:t>.</w:t>
      </w:r>
    </w:p>
    <w:p w14:paraId="3966BF0C" w14:textId="77777777" w:rsidR="00AD6EA8" w:rsidRDefault="00AD6EA8"/>
    <w:p w14:paraId="29605396" w14:textId="6F7367EC" w:rsidR="00AD6EA8" w:rsidRDefault="00000000">
      <w:r w:rsidRPr="00323E4D">
        <w:t xml:space="preserve">Projeto com patrocínio? </w:t>
      </w:r>
    </w:p>
    <w:p w14:paraId="0A372FEC" w14:textId="4FC2FFB4" w:rsidR="0032580A" w:rsidRPr="00323E4D" w:rsidRDefault="00000000">
      <w:proofErr w:type="gramStart"/>
      <w:r w:rsidRPr="00323E4D">
        <w:t>( )</w:t>
      </w:r>
      <w:proofErr w:type="gramEnd"/>
      <w:r w:rsidRPr="00323E4D">
        <w:t xml:space="preserve"> Sim</w:t>
      </w:r>
      <w:r w:rsidR="00AD6EA8" w:rsidRPr="00323E4D">
        <w:t xml:space="preserve"> Patrocinador: ___________________________________________________________________</w:t>
      </w:r>
      <w:r w:rsidR="00D15EFB">
        <w:t>.</w:t>
      </w:r>
      <w:r w:rsidR="00AD6EA8" w:rsidRPr="00323E4D">
        <w:t xml:space="preserve">   </w:t>
      </w:r>
      <w:r w:rsidRPr="00323E4D">
        <w:t xml:space="preserve">   </w:t>
      </w:r>
      <w:proofErr w:type="gramStart"/>
      <w:r w:rsidRPr="00323E4D">
        <w:t>(</w:t>
      </w:r>
      <w:proofErr w:type="gramEnd"/>
      <w:r w:rsidRPr="00323E4D">
        <w:t xml:space="preserve"> ) Não</w:t>
      </w:r>
    </w:p>
    <w:p w14:paraId="1F25280E" w14:textId="667B7447" w:rsidR="00995D2D" w:rsidRPr="00323E4D" w:rsidRDefault="00995D2D" w:rsidP="00995D2D">
      <w:r w:rsidRPr="00323E4D">
        <w:t>Justificativa para o pedido de doação:</w:t>
      </w:r>
      <w:r w:rsidR="00D15EFB">
        <w:t xml:space="preserve"> </w:t>
      </w:r>
      <w:r w:rsidRPr="00323E4D">
        <w:t>_</w:t>
      </w:r>
      <w:r w:rsidR="00D15EFB">
        <w:t>_</w:t>
      </w:r>
      <w:r w:rsidRPr="00323E4D">
        <w:t>__________________________________________</w:t>
      </w:r>
      <w:r w:rsidRPr="00323E4D">
        <w:t>______________</w:t>
      </w:r>
      <w:r w:rsidRPr="00323E4D">
        <w:t>___</w:t>
      </w:r>
    </w:p>
    <w:p w14:paraId="6F7E6545" w14:textId="77777777" w:rsidR="00995D2D" w:rsidRPr="00323E4D" w:rsidRDefault="00995D2D" w:rsidP="00995D2D">
      <w:r w:rsidRPr="00323E4D">
        <w:t>_________________________________________________________________________________________________________</w:t>
      </w:r>
    </w:p>
    <w:p w14:paraId="5EFFED25" w14:textId="77777777" w:rsidR="00995D2D" w:rsidRPr="00323E4D" w:rsidRDefault="00995D2D" w:rsidP="00995D2D">
      <w:r w:rsidRPr="00323E4D">
        <w:t>_________________________________________________________________________________________________________</w:t>
      </w:r>
    </w:p>
    <w:p w14:paraId="41F1705B" w14:textId="06D8793B" w:rsidR="00995D2D" w:rsidRPr="00323E4D" w:rsidRDefault="00995D2D" w:rsidP="00995D2D">
      <w:r w:rsidRPr="00323E4D">
        <w:t>_________________________________________________________________________________________________________</w:t>
      </w:r>
      <w:r w:rsidR="00D15EFB">
        <w:t>.</w:t>
      </w:r>
    </w:p>
    <w:p w14:paraId="4DD50AA5" w14:textId="77777777" w:rsidR="00995D2D" w:rsidRPr="00323E4D" w:rsidRDefault="00995D2D"/>
    <w:p w14:paraId="0236354C" w14:textId="08A5C79E" w:rsidR="0032580A" w:rsidRPr="00323E4D" w:rsidRDefault="00000000">
      <w:r w:rsidRPr="00323E4D">
        <w:t xml:space="preserve">Há </w:t>
      </w:r>
      <w:r w:rsidR="00EC066B" w:rsidRPr="00323E4D">
        <w:t>profissionais sendo</w:t>
      </w:r>
      <w:r w:rsidRPr="00323E4D">
        <w:t xml:space="preserve"> remunerad</w:t>
      </w:r>
      <w:r w:rsidR="00EC066B" w:rsidRPr="00323E4D">
        <w:t>o</w:t>
      </w:r>
      <w:r w:rsidRPr="00323E4D">
        <w:t xml:space="preserve">s no projeto? </w:t>
      </w:r>
      <w:r w:rsidR="00AD6EA8">
        <w:t xml:space="preserve"> </w:t>
      </w:r>
      <w:proofErr w:type="gramStart"/>
      <w:r w:rsidRPr="00323E4D">
        <w:t>( )</w:t>
      </w:r>
      <w:proofErr w:type="gramEnd"/>
      <w:r w:rsidRPr="00323E4D">
        <w:t xml:space="preserve"> Sim </w:t>
      </w:r>
      <w:proofErr w:type="gramStart"/>
      <w:r w:rsidRPr="00323E4D">
        <w:t>( )</w:t>
      </w:r>
      <w:proofErr w:type="gramEnd"/>
      <w:r w:rsidRPr="00323E4D">
        <w:t xml:space="preserve"> Não</w:t>
      </w:r>
    </w:p>
    <w:p w14:paraId="631C6738" w14:textId="2BFC031D" w:rsidR="00111AD9" w:rsidRPr="00AD6EA8" w:rsidRDefault="00111AD9" w:rsidP="00111AD9">
      <w:pPr>
        <w:rPr>
          <w:color w:val="595959" w:themeColor="text1" w:themeTint="A6"/>
          <w:sz w:val="18"/>
          <w:szCs w:val="18"/>
        </w:rPr>
      </w:pPr>
      <w:r w:rsidRPr="00AD6EA8">
        <w:rPr>
          <w:color w:val="595959" w:themeColor="text1" w:themeTint="A6"/>
          <w:sz w:val="18"/>
          <w:szCs w:val="18"/>
        </w:rPr>
        <w:t xml:space="preserve">* Doações para projetos que remuneram outros profissionais, só serão realizadas por meio de </w:t>
      </w:r>
      <w:r w:rsidR="00091CC8" w:rsidRPr="00AD6EA8">
        <w:rPr>
          <w:color w:val="595959" w:themeColor="text1" w:themeTint="A6"/>
          <w:sz w:val="18"/>
          <w:szCs w:val="18"/>
        </w:rPr>
        <w:t>justificativa</w:t>
      </w:r>
      <w:r w:rsidRPr="00AD6EA8">
        <w:rPr>
          <w:color w:val="595959" w:themeColor="text1" w:themeTint="A6"/>
          <w:sz w:val="18"/>
          <w:szCs w:val="18"/>
        </w:rPr>
        <w:t xml:space="preserve"> de o </w:t>
      </w:r>
      <w:r w:rsidR="00091CC8" w:rsidRPr="00AD6EA8">
        <w:rPr>
          <w:color w:val="595959" w:themeColor="text1" w:themeTint="A6"/>
          <w:sz w:val="18"/>
          <w:szCs w:val="18"/>
        </w:rPr>
        <w:t>porquê</w:t>
      </w:r>
      <w:r w:rsidRPr="00AD6EA8">
        <w:rPr>
          <w:color w:val="595959" w:themeColor="text1" w:themeTint="A6"/>
          <w:sz w:val="18"/>
          <w:szCs w:val="18"/>
        </w:rPr>
        <w:t xml:space="preserve"> outros profissionais estão sendo remunerados e não o fotógrafo;</w:t>
      </w:r>
    </w:p>
    <w:p w14:paraId="216B61CD" w14:textId="6E1FD7CA" w:rsidR="00111AD9" w:rsidRPr="00323E4D" w:rsidRDefault="00111AD9" w:rsidP="00111AD9">
      <w:r w:rsidRPr="00323E4D">
        <w:t>Justificativa</w:t>
      </w:r>
      <w:r w:rsidR="00D15EFB">
        <w:t xml:space="preserve"> para a doação</w:t>
      </w:r>
      <w:r w:rsidRPr="00323E4D">
        <w:t xml:space="preserve">: </w:t>
      </w:r>
      <w:r w:rsidR="00D15EFB">
        <w:t>_</w:t>
      </w:r>
      <w:r w:rsidR="00EC066B" w:rsidRPr="00323E4D">
        <w:t>____________________________________________</w:t>
      </w:r>
      <w:r w:rsidRPr="00323E4D">
        <w:t>____________________________</w:t>
      </w:r>
    </w:p>
    <w:p w14:paraId="308E532A" w14:textId="1E73F46A" w:rsidR="00EC066B" w:rsidRPr="00323E4D" w:rsidRDefault="00EC066B" w:rsidP="00EC066B">
      <w:r w:rsidRPr="00323E4D">
        <w:t>___________________________________________________________________________________________</w:t>
      </w:r>
      <w:r w:rsidRPr="00323E4D">
        <w:t>______________</w:t>
      </w:r>
    </w:p>
    <w:p w14:paraId="43ECC041" w14:textId="23B3AF88" w:rsidR="00EC066B" w:rsidRPr="00323E4D" w:rsidRDefault="00EC066B" w:rsidP="00EC066B">
      <w:r w:rsidRPr="00323E4D">
        <w:t>___________________________________________________________________________________________</w:t>
      </w:r>
      <w:r w:rsidRPr="00323E4D">
        <w:t>______________</w:t>
      </w:r>
      <w:r w:rsidR="00952D46">
        <w:t>.</w:t>
      </w:r>
    </w:p>
    <w:p w14:paraId="3E62D685" w14:textId="77777777" w:rsidR="00EC066B" w:rsidRPr="00323E4D" w:rsidRDefault="00EC066B">
      <w:pPr>
        <w:rPr>
          <w:b/>
          <w:bCs/>
        </w:rPr>
      </w:pPr>
      <w:r w:rsidRPr="00323E4D">
        <w:rPr>
          <w:b/>
          <w:bCs/>
        </w:rPr>
        <w:lastRenderedPageBreak/>
        <w:t>SOLICITAÇÃO FORMAL:</w:t>
      </w:r>
    </w:p>
    <w:p w14:paraId="74A75FCD" w14:textId="02F460C4" w:rsidR="0032580A" w:rsidRPr="00323E4D" w:rsidRDefault="002C7B08">
      <w:r w:rsidRPr="00323E4D">
        <w:t>Desta forma, garantindo que todas as informações da página anterior são verdadeiras, v</w:t>
      </w:r>
      <w:r w:rsidR="00000000" w:rsidRPr="00323E4D">
        <w:t>enho, por meio deste documento, solicitar a cessão gratuita d</w:t>
      </w:r>
      <w:r w:rsidR="007C2BF0" w:rsidRPr="00323E4D">
        <w:t>o licenciamento do</w:t>
      </w:r>
      <w:r w:rsidR="00000000" w:rsidRPr="00323E4D">
        <w:t xml:space="preserve"> direito de uso da(s) imagem(ns) de autoria do fotógrafo Leonardo Merçon / Instituto Últimos Refúgios, para utilização no seguinte material e finalidade:</w:t>
      </w:r>
    </w:p>
    <w:p w14:paraId="140BD833" w14:textId="77777777" w:rsidR="002C7B08" w:rsidRPr="00323E4D" w:rsidRDefault="002C7B08"/>
    <w:p w14:paraId="54132858" w14:textId="3F61C8A0" w:rsidR="0032580A" w:rsidRPr="00323E4D" w:rsidRDefault="00000000">
      <w:r w:rsidRPr="00323E4D">
        <w:t>Título do projeto ou ação: ____________________________</w:t>
      </w:r>
      <w:r w:rsidR="001816E0" w:rsidRPr="00323E4D">
        <w:t>_______________________________</w:t>
      </w:r>
      <w:r w:rsidRPr="00323E4D">
        <w:t>________________</w:t>
      </w:r>
      <w:r w:rsidR="00952D46">
        <w:t>.</w:t>
      </w:r>
    </w:p>
    <w:p w14:paraId="1C22B292" w14:textId="77777777" w:rsidR="002C7B08" w:rsidRPr="00323E4D" w:rsidRDefault="002C7B08"/>
    <w:p w14:paraId="7DFFA5E3" w14:textId="255A8243" w:rsidR="0032580A" w:rsidRPr="00323E4D" w:rsidRDefault="001816E0">
      <w:r w:rsidRPr="00323E4D">
        <w:t>I</w:t>
      </w:r>
      <w:r w:rsidR="00000000" w:rsidRPr="00323E4D">
        <w:t>magem solicitada</w:t>
      </w:r>
      <w:r w:rsidRPr="00323E4D">
        <w:t xml:space="preserve"> (nome do arquivo no Banco de Imagens)</w:t>
      </w:r>
      <w:r w:rsidR="00000000" w:rsidRPr="00323E4D">
        <w:t>: ____________________________</w:t>
      </w:r>
      <w:r w:rsidRPr="00323E4D">
        <w:t>_____________________________________________________________</w:t>
      </w:r>
      <w:r w:rsidR="00000000" w:rsidRPr="00323E4D">
        <w:t>________________</w:t>
      </w:r>
      <w:r w:rsidR="00952D46">
        <w:t>.</w:t>
      </w:r>
    </w:p>
    <w:p w14:paraId="1C361548" w14:textId="77777777" w:rsidR="002C7B08" w:rsidRPr="00323E4D" w:rsidRDefault="002C7B08"/>
    <w:p w14:paraId="538BE136" w14:textId="7A294481" w:rsidR="0032580A" w:rsidRPr="00323E4D" w:rsidRDefault="00000000">
      <w:r w:rsidRPr="00323E4D">
        <w:t>Descrição detalhada do material em que será aplicada a imagem:</w:t>
      </w:r>
      <w:r w:rsidRPr="00323E4D">
        <w:br/>
        <w:t>_____________________________________________</w:t>
      </w:r>
      <w:r w:rsidR="001816E0" w:rsidRPr="00323E4D">
        <w:t>_______________________________________</w:t>
      </w:r>
      <w:r w:rsidRPr="00323E4D">
        <w:t>_____________________</w:t>
      </w:r>
    </w:p>
    <w:p w14:paraId="54788EFE" w14:textId="301289B4" w:rsidR="001816E0" w:rsidRPr="00323E4D" w:rsidRDefault="001816E0">
      <w:r w:rsidRPr="00323E4D">
        <w:t>_________________________________________________________________________________________________________</w:t>
      </w:r>
    </w:p>
    <w:p w14:paraId="29778DFB" w14:textId="1850E314" w:rsidR="001816E0" w:rsidRPr="00323E4D" w:rsidRDefault="001816E0">
      <w:r w:rsidRPr="00323E4D">
        <w:t>_________________________________________________________________________________________________________</w:t>
      </w:r>
    </w:p>
    <w:p w14:paraId="6CFC54FC" w14:textId="1C43F98B" w:rsidR="001816E0" w:rsidRPr="00323E4D" w:rsidRDefault="001816E0">
      <w:r w:rsidRPr="00323E4D">
        <w:t>_________________________________________________________________________________________________________</w:t>
      </w:r>
      <w:r w:rsidR="00952D46">
        <w:t>.</w:t>
      </w:r>
    </w:p>
    <w:p w14:paraId="384BB640" w14:textId="52817C90" w:rsidR="0032580A" w:rsidRPr="00323E4D" w:rsidRDefault="0032580A"/>
    <w:p w14:paraId="6E3E4D82" w14:textId="5A8EC086" w:rsidR="002C7B08" w:rsidRPr="00323E4D" w:rsidRDefault="00000000">
      <w:r w:rsidRPr="00323E4D">
        <w:t xml:space="preserve">Valor estimado da licença, conforme tabela </w:t>
      </w:r>
      <w:r w:rsidR="00855FFC" w:rsidRPr="00323E4D">
        <w:t>AR</w:t>
      </w:r>
      <w:r w:rsidRPr="00323E4D">
        <w:t>FOC</w:t>
      </w:r>
      <w:r w:rsidR="00855FFC" w:rsidRPr="00323E4D">
        <w:t xml:space="preserve">* </w:t>
      </w:r>
      <w:r w:rsidR="00855FFC" w:rsidRPr="00323E4D">
        <w:t>(Associação de Fotógrafos)</w:t>
      </w:r>
      <w:r w:rsidR="002C7B08" w:rsidRPr="00323E4D">
        <w:t>:</w:t>
      </w:r>
    </w:p>
    <w:p w14:paraId="19728CC2" w14:textId="036D4C86" w:rsidR="00855FFC" w:rsidRPr="00323E4D" w:rsidRDefault="00855FFC" w:rsidP="00855FFC">
      <w:pPr>
        <w:rPr>
          <w:color w:val="7F7F7F" w:themeColor="text1" w:themeTint="80"/>
          <w:sz w:val="18"/>
          <w:szCs w:val="18"/>
        </w:rPr>
      </w:pPr>
      <w:r w:rsidRPr="00323E4D">
        <w:rPr>
          <w:color w:val="7F7F7F" w:themeColor="text1" w:themeTint="80"/>
          <w:sz w:val="18"/>
          <w:szCs w:val="18"/>
        </w:rPr>
        <w:t xml:space="preserve">* Confira a tabela a seguir, identifique qual será a sua utilização da imagem e preencha o valor </w:t>
      </w:r>
      <w:r w:rsidR="00A25C36" w:rsidRPr="00323E4D">
        <w:rPr>
          <w:color w:val="7F7F7F" w:themeColor="text1" w:themeTint="80"/>
          <w:sz w:val="18"/>
          <w:szCs w:val="18"/>
        </w:rPr>
        <w:t>que seria cobrado pela imagem, caso não houvesse a doação da mesma.</w:t>
      </w:r>
    </w:p>
    <w:p w14:paraId="04D5A5E4" w14:textId="7D827DD6" w:rsidR="00855FFC" w:rsidRPr="00323E4D" w:rsidRDefault="00855FFC">
      <w:hyperlink r:id="rId8" w:history="1">
        <w:r w:rsidRPr="00323E4D">
          <w:rPr>
            <w:rStyle w:val="Hyperlink"/>
          </w:rPr>
          <w:t>https://arfocsp.org.br/wp-content/uploads/2024/10/TABELA-DE-REFERENCIA-2025.pdf</w:t>
        </w:r>
      </w:hyperlink>
    </w:p>
    <w:p w14:paraId="27F2EC5E" w14:textId="76C8FB9F" w:rsidR="0032580A" w:rsidRPr="00323E4D" w:rsidRDefault="00000000">
      <w:r w:rsidRPr="00323E4D">
        <w:t>R$ _________</w:t>
      </w:r>
      <w:r w:rsidR="002C7B08" w:rsidRPr="00323E4D">
        <w:t>______</w:t>
      </w:r>
      <w:r w:rsidR="00091CC8">
        <w:t>________</w:t>
      </w:r>
      <w:r w:rsidR="002C7B08" w:rsidRPr="00323E4D">
        <w:t>_____</w:t>
      </w:r>
      <w:r w:rsidR="00A25C36" w:rsidRPr="00323E4D">
        <w:t xml:space="preserve"> (XXXXXXXXX reais)</w:t>
      </w:r>
      <w:r w:rsidR="00952D46">
        <w:t>.</w:t>
      </w:r>
    </w:p>
    <w:p w14:paraId="2D62A0F9" w14:textId="1147D8E1" w:rsidR="0032580A" w:rsidRPr="00323E4D" w:rsidRDefault="00000000">
      <w:r w:rsidRPr="00323E4D">
        <w:br/>
        <w:t xml:space="preserve">Declaro estar ciente de que a cessão solicitada é uma doação excepcional, baseada na natureza educacional e sem fins lucrativos do projeto, e que o valor estimado da imagem corresponde à tabela de referência da </w:t>
      </w:r>
      <w:r w:rsidR="00A87280" w:rsidRPr="00323E4D">
        <w:t>AR</w:t>
      </w:r>
      <w:r w:rsidRPr="00323E4D">
        <w:t>FOC, sendo o autor isento de pagamento nesta ocasião específica.</w:t>
      </w:r>
    </w:p>
    <w:p w14:paraId="2141B756" w14:textId="77777777" w:rsidR="00A87280" w:rsidRPr="00323E4D" w:rsidRDefault="00A87280">
      <w:r w:rsidRPr="00323E4D">
        <w:br w:type="page"/>
      </w:r>
    </w:p>
    <w:p w14:paraId="3BC64D98" w14:textId="0C57D98D" w:rsidR="0032580A" w:rsidRPr="00323E4D" w:rsidRDefault="00000000">
      <w:pPr>
        <w:rPr>
          <w:b/>
          <w:bCs/>
        </w:rPr>
      </w:pPr>
      <w:r w:rsidRPr="00323E4D">
        <w:rPr>
          <w:b/>
          <w:bCs/>
        </w:rPr>
        <w:lastRenderedPageBreak/>
        <w:t>Comprometo-me a:</w:t>
      </w:r>
    </w:p>
    <w:p w14:paraId="6E483984" w14:textId="77777777" w:rsidR="00A87280" w:rsidRPr="00323E4D" w:rsidRDefault="00000000">
      <w:r w:rsidRPr="00323E4D">
        <w:t xml:space="preserve">1. Manter o crédito obrigatório da imagem em toda e qualquer publicação: </w:t>
      </w:r>
    </w:p>
    <w:p w14:paraId="419B9197" w14:textId="2D3ECD3E" w:rsidR="0032580A" w:rsidRPr="00323E4D" w:rsidRDefault="00A87280">
      <w:pPr>
        <w:rPr>
          <w:b/>
          <w:bCs/>
          <w:i/>
          <w:iCs/>
        </w:rPr>
      </w:pPr>
      <w:r w:rsidRPr="00323E4D">
        <w:rPr>
          <w:b/>
          <w:bCs/>
          <w:i/>
          <w:iCs/>
        </w:rPr>
        <w:t xml:space="preserve">Fotógrafo: </w:t>
      </w:r>
      <w:r w:rsidR="00000000" w:rsidRPr="00323E4D">
        <w:rPr>
          <w:b/>
          <w:bCs/>
          <w:i/>
          <w:iCs/>
        </w:rPr>
        <w:t>Leonardo Merçon / Instituto Últimos Refúgios</w:t>
      </w:r>
    </w:p>
    <w:p w14:paraId="082D31BD" w14:textId="79BFE3F4" w:rsidR="0032580A" w:rsidRPr="00323E4D" w:rsidRDefault="00000000">
      <w:r w:rsidRPr="00323E4D">
        <w:t xml:space="preserve">2. Enviar uma cópia digital ou física do material final produzido para o e-mail: </w:t>
      </w:r>
      <w:hyperlink r:id="rId9" w:history="1">
        <w:r w:rsidR="00A87280" w:rsidRPr="00323E4D">
          <w:rPr>
            <w:rStyle w:val="Hyperlink"/>
          </w:rPr>
          <w:t>contato@ultimosrefugios.com.br</w:t>
        </w:r>
      </w:hyperlink>
      <w:r w:rsidR="00A87280" w:rsidRPr="00323E4D">
        <w:t xml:space="preserve"> e </w:t>
      </w:r>
      <w:hyperlink r:id="rId10" w:history="1">
        <w:r w:rsidR="00A87280" w:rsidRPr="00323E4D">
          <w:rPr>
            <w:rStyle w:val="Hyperlink"/>
          </w:rPr>
          <w:t>leonardomercon@gmail.com</w:t>
        </w:r>
      </w:hyperlink>
      <w:r w:rsidR="00A87280" w:rsidRPr="00323E4D">
        <w:tab/>
      </w:r>
    </w:p>
    <w:p w14:paraId="48D9D802" w14:textId="34192BC3" w:rsidR="0032580A" w:rsidRPr="00323E4D" w:rsidRDefault="00000000">
      <w:r w:rsidRPr="00323E4D">
        <w:t>3. Realizar um agradecimento público nas redes sociais, mencionando o fotógrafo e a instituição, sempre que possível, marcando: @leonardomercon e @ultimosrefugios</w:t>
      </w:r>
    </w:p>
    <w:p w14:paraId="68408EFA" w14:textId="1599C97A" w:rsidR="0032580A" w:rsidRPr="00323E4D" w:rsidRDefault="00000000">
      <w:proofErr w:type="gramStart"/>
      <w:r w:rsidRPr="00323E4D">
        <w:t>( )</w:t>
      </w:r>
      <w:proofErr w:type="gramEnd"/>
      <w:r w:rsidRPr="00323E4D">
        <w:t xml:space="preserve"> Sim, farei o agradecimento nas redes sociais</w:t>
      </w:r>
      <w:r w:rsidR="00952D46">
        <w:t>.</w:t>
      </w:r>
    </w:p>
    <w:p w14:paraId="6035F513" w14:textId="47D2FFD2" w:rsidR="00F678B3" w:rsidRPr="00323E4D" w:rsidRDefault="00000000">
      <w:proofErr w:type="gramStart"/>
      <w:r w:rsidRPr="00323E4D">
        <w:t>( )</w:t>
      </w:r>
      <w:proofErr w:type="gramEnd"/>
      <w:r w:rsidRPr="00323E4D">
        <w:t xml:space="preserve"> Não será possível realizar o agradecimento</w:t>
      </w:r>
      <w:r w:rsidR="00952D46">
        <w:t xml:space="preserve"> (justificar).</w:t>
      </w:r>
    </w:p>
    <w:p w14:paraId="0FBA0D40" w14:textId="3A502E60" w:rsidR="0032580A" w:rsidRPr="00323E4D" w:rsidRDefault="00000000">
      <w:r w:rsidRPr="00323E4D">
        <w:t>Justificativa: _______________</w:t>
      </w:r>
      <w:r w:rsidR="00F678B3" w:rsidRPr="00323E4D">
        <w:t>_______________________________________________</w:t>
      </w:r>
      <w:r w:rsidRPr="00323E4D">
        <w:t>_____________________________</w:t>
      </w:r>
    </w:p>
    <w:p w14:paraId="00ABE56B" w14:textId="1B9DF7A8" w:rsidR="00F678B3" w:rsidRPr="00323E4D" w:rsidRDefault="00F678B3">
      <w:r w:rsidRPr="00323E4D">
        <w:t>___________________________________________________________________________________________</w:t>
      </w:r>
      <w:r w:rsidRPr="00323E4D">
        <w:t>______________</w:t>
      </w:r>
    </w:p>
    <w:p w14:paraId="179B49BC" w14:textId="04AD0577" w:rsidR="00F678B3" w:rsidRPr="00323E4D" w:rsidRDefault="00F678B3">
      <w:r w:rsidRPr="00323E4D">
        <w:t>_________________________________________________________________________________________________________</w:t>
      </w:r>
      <w:r w:rsidR="00952D46">
        <w:t>.</w:t>
      </w:r>
    </w:p>
    <w:p w14:paraId="6F9B1076" w14:textId="77777777" w:rsidR="0032580A" w:rsidRPr="00323E4D" w:rsidRDefault="00000000">
      <w:r w:rsidRPr="00323E4D">
        <w:br/>
        <w:t>Declaro estar ciente de que este documento será analisado pelo fotógrafo, que poderá aprovar ou recusar a cessão conforme critérios próprios de viabilidade e alinhamento institucional.</w:t>
      </w:r>
    </w:p>
    <w:p w14:paraId="67F58986" w14:textId="77777777" w:rsidR="00952D46" w:rsidRDefault="00952D46"/>
    <w:p w14:paraId="1A18E0B5" w14:textId="7CA1D857" w:rsidR="0032580A" w:rsidRPr="00323E4D" w:rsidRDefault="00000000">
      <w:r w:rsidRPr="00323E4D">
        <w:t xml:space="preserve">Nome </w:t>
      </w:r>
      <w:r w:rsidR="008B2D4C" w:rsidRPr="00323E4D">
        <w:t xml:space="preserve">complete </w:t>
      </w:r>
      <w:r w:rsidR="008B2D4C" w:rsidRPr="00323E4D">
        <w:t>do responsável</w:t>
      </w:r>
      <w:r w:rsidRPr="00323E4D">
        <w:t>: ______________________________________</w:t>
      </w:r>
      <w:r w:rsidR="00952D46">
        <w:t>.</w:t>
      </w:r>
    </w:p>
    <w:p w14:paraId="47713447" w14:textId="723F1985" w:rsidR="0032580A" w:rsidRPr="00323E4D" w:rsidRDefault="00000000">
      <w:r w:rsidRPr="00323E4D">
        <w:t>Cargo / função no projeto: ________________________________</w:t>
      </w:r>
      <w:r w:rsidR="00952D46">
        <w:t>.</w:t>
      </w:r>
    </w:p>
    <w:p w14:paraId="00546D25" w14:textId="77777777" w:rsidR="008B2D4C" w:rsidRDefault="008B2D4C"/>
    <w:p w14:paraId="7938A5E1" w14:textId="77777777" w:rsidR="00952D46" w:rsidRDefault="00952D46"/>
    <w:p w14:paraId="01ACD92F" w14:textId="77777777" w:rsidR="00952D46" w:rsidRPr="00323E4D" w:rsidRDefault="00952D46"/>
    <w:p w14:paraId="48581B99" w14:textId="623599FC" w:rsidR="008B2D4C" w:rsidRPr="00323E4D" w:rsidRDefault="008B2D4C" w:rsidP="008B2D4C">
      <w:pPr>
        <w:jc w:val="center"/>
      </w:pPr>
      <w:r w:rsidRPr="00323E4D">
        <w:t>_____________________________</w:t>
      </w:r>
      <w:r w:rsidRPr="00323E4D">
        <w:t>________________</w:t>
      </w:r>
      <w:r w:rsidRPr="00323E4D">
        <w:t>___</w:t>
      </w:r>
    </w:p>
    <w:p w14:paraId="6EBE61C1" w14:textId="5E578184" w:rsidR="008B2D4C" w:rsidRPr="00323E4D" w:rsidRDefault="008B2D4C" w:rsidP="008B2D4C">
      <w:pPr>
        <w:jc w:val="center"/>
      </w:pPr>
      <w:r w:rsidRPr="00323E4D">
        <w:t>Assinatura do responsável</w:t>
      </w:r>
    </w:p>
    <w:p w14:paraId="575D948A" w14:textId="7BF5EBF1" w:rsidR="008B2D4C" w:rsidRPr="00323E4D" w:rsidRDefault="00952D46" w:rsidP="008B2D4C">
      <w:pPr>
        <w:jc w:val="center"/>
      </w:pPr>
      <w:r>
        <w:t xml:space="preserve">Local e </w:t>
      </w:r>
      <w:r w:rsidR="008B2D4C" w:rsidRPr="00323E4D">
        <w:t>Data: XX/XX/2025</w:t>
      </w:r>
    </w:p>
    <w:p w14:paraId="3EA8730A" w14:textId="77777777" w:rsidR="00E4145A" w:rsidRPr="00323E4D" w:rsidRDefault="00E4145A">
      <w:pPr>
        <w:rPr>
          <w:color w:val="7F7F7F" w:themeColor="text1" w:themeTint="80"/>
          <w:sz w:val="18"/>
          <w:szCs w:val="18"/>
        </w:rPr>
      </w:pPr>
    </w:p>
    <w:p w14:paraId="5CEF6E4B" w14:textId="5F522D6F" w:rsidR="0032580A" w:rsidRPr="008B2D4C" w:rsidRDefault="008B2D4C">
      <w:pPr>
        <w:rPr>
          <w:color w:val="7F7F7F" w:themeColor="text1" w:themeTint="80"/>
          <w:sz w:val="18"/>
          <w:szCs w:val="18"/>
        </w:rPr>
      </w:pPr>
      <w:r w:rsidRPr="00323E4D">
        <w:rPr>
          <w:color w:val="7F7F7F" w:themeColor="text1" w:themeTint="80"/>
          <w:sz w:val="18"/>
          <w:szCs w:val="18"/>
        </w:rPr>
        <w:t xml:space="preserve">* </w:t>
      </w:r>
      <w:r w:rsidR="00000000" w:rsidRPr="00323E4D">
        <w:rPr>
          <w:color w:val="7F7F7F" w:themeColor="text1" w:themeTint="80"/>
          <w:sz w:val="18"/>
          <w:szCs w:val="18"/>
        </w:rPr>
        <w:t xml:space="preserve">Esclarecemos que a solicitação de cessão de uso da imagem é feita por meio do Instituto Últimos Refúgios, organização que detém autorização expressa do fotógrafo Leonardo Merçon para gerenciar pedidos de </w:t>
      </w:r>
      <w:r w:rsidR="00E4145A" w:rsidRPr="00323E4D">
        <w:rPr>
          <w:color w:val="7F7F7F" w:themeColor="text1" w:themeTint="80"/>
          <w:sz w:val="18"/>
          <w:szCs w:val="18"/>
        </w:rPr>
        <w:t>doações</w:t>
      </w:r>
      <w:r w:rsidR="00000000" w:rsidRPr="00323E4D">
        <w:rPr>
          <w:color w:val="7F7F7F" w:themeColor="text1" w:themeTint="80"/>
          <w:sz w:val="18"/>
          <w:szCs w:val="18"/>
        </w:rPr>
        <w:t xml:space="preserve"> de imagens produzidas no contexto de suas atividades institucionais. </w:t>
      </w:r>
    </w:p>
    <w:sectPr w:rsidR="0032580A" w:rsidRPr="008B2D4C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27F06" w14:textId="77777777" w:rsidR="004F1EB7" w:rsidRPr="00323E4D" w:rsidRDefault="004F1EB7" w:rsidP="008D6E36">
      <w:pPr>
        <w:spacing w:after="0" w:line="240" w:lineRule="auto"/>
      </w:pPr>
      <w:r w:rsidRPr="00323E4D">
        <w:separator/>
      </w:r>
    </w:p>
  </w:endnote>
  <w:endnote w:type="continuationSeparator" w:id="0">
    <w:p w14:paraId="3C1316F9" w14:textId="77777777" w:rsidR="004F1EB7" w:rsidRPr="00323E4D" w:rsidRDefault="004F1EB7" w:rsidP="008D6E36">
      <w:pPr>
        <w:spacing w:after="0" w:line="240" w:lineRule="auto"/>
      </w:pPr>
      <w:r w:rsidRPr="00323E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04128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387946" w14:textId="7FE3A995" w:rsidR="007C2BF0" w:rsidRPr="00323E4D" w:rsidRDefault="007C2BF0">
            <w:pPr>
              <w:pStyle w:val="Rodap"/>
              <w:jc w:val="center"/>
            </w:pPr>
            <w:r w:rsidRPr="00323E4D">
              <w:t xml:space="preserve">Página </w:t>
            </w:r>
            <w:r w:rsidRPr="00323E4D">
              <w:rPr>
                <w:b/>
                <w:bCs/>
                <w:sz w:val="24"/>
                <w:szCs w:val="24"/>
              </w:rPr>
              <w:fldChar w:fldCharType="begin"/>
            </w:r>
            <w:r w:rsidRPr="00323E4D">
              <w:rPr>
                <w:b/>
                <w:bCs/>
              </w:rPr>
              <w:instrText>PAGE</w:instrText>
            </w:r>
            <w:r w:rsidRPr="00323E4D">
              <w:rPr>
                <w:b/>
                <w:bCs/>
                <w:sz w:val="24"/>
                <w:szCs w:val="24"/>
              </w:rPr>
              <w:fldChar w:fldCharType="separate"/>
            </w:r>
            <w:r w:rsidRPr="00323E4D">
              <w:rPr>
                <w:b/>
                <w:bCs/>
              </w:rPr>
              <w:t>2</w:t>
            </w:r>
            <w:r w:rsidRPr="00323E4D">
              <w:rPr>
                <w:b/>
                <w:bCs/>
                <w:sz w:val="24"/>
                <w:szCs w:val="24"/>
              </w:rPr>
              <w:fldChar w:fldCharType="end"/>
            </w:r>
            <w:r w:rsidRPr="00323E4D">
              <w:t xml:space="preserve"> de </w:t>
            </w:r>
            <w:r w:rsidRPr="00323E4D">
              <w:rPr>
                <w:b/>
                <w:bCs/>
                <w:sz w:val="24"/>
                <w:szCs w:val="24"/>
              </w:rPr>
              <w:fldChar w:fldCharType="begin"/>
            </w:r>
            <w:r w:rsidRPr="00323E4D">
              <w:rPr>
                <w:b/>
                <w:bCs/>
              </w:rPr>
              <w:instrText>NUMPAGES</w:instrText>
            </w:r>
            <w:r w:rsidRPr="00323E4D">
              <w:rPr>
                <w:b/>
                <w:bCs/>
                <w:sz w:val="24"/>
                <w:szCs w:val="24"/>
              </w:rPr>
              <w:fldChar w:fldCharType="separate"/>
            </w:r>
            <w:r w:rsidRPr="00323E4D">
              <w:rPr>
                <w:b/>
                <w:bCs/>
              </w:rPr>
              <w:t>2</w:t>
            </w:r>
            <w:r w:rsidRPr="00323E4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FD04B" w14:textId="77777777" w:rsidR="00EC066B" w:rsidRPr="00323E4D" w:rsidRDefault="00EC06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6B86" w14:textId="77777777" w:rsidR="004F1EB7" w:rsidRPr="00323E4D" w:rsidRDefault="004F1EB7" w:rsidP="008D6E36">
      <w:pPr>
        <w:spacing w:after="0" w:line="240" w:lineRule="auto"/>
      </w:pPr>
      <w:r w:rsidRPr="00323E4D">
        <w:separator/>
      </w:r>
    </w:p>
  </w:footnote>
  <w:footnote w:type="continuationSeparator" w:id="0">
    <w:p w14:paraId="6002465A" w14:textId="77777777" w:rsidR="004F1EB7" w:rsidRPr="00323E4D" w:rsidRDefault="004F1EB7" w:rsidP="008D6E36">
      <w:pPr>
        <w:spacing w:after="0" w:line="240" w:lineRule="auto"/>
      </w:pPr>
      <w:r w:rsidRPr="00323E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84EC" w14:textId="2606AA44" w:rsidR="00DD0766" w:rsidRPr="00DD0766" w:rsidRDefault="00DD0766" w:rsidP="00DD0766">
    <w:pPr>
      <w:pStyle w:val="Cabealho"/>
      <w:jc w:val="center"/>
      <w:rPr>
        <w:color w:val="404040" w:themeColor="text1" w:themeTint="BF"/>
      </w:rPr>
    </w:pPr>
    <w:r w:rsidRPr="00DD0766">
      <w:rPr>
        <w:color w:val="404040" w:themeColor="text1" w:themeTint="BF"/>
      </w:rPr>
      <w:t>[LOGOMARCA DA INSTITUÍÇÃO SOLICITANTE]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6744F1"/>
    <w:multiLevelType w:val="hybridMultilevel"/>
    <w:tmpl w:val="3D1CD308"/>
    <w:lvl w:ilvl="0" w:tplc="54D8322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00D99"/>
    <w:multiLevelType w:val="hybridMultilevel"/>
    <w:tmpl w:val="421232C0"/>
    <w:lvl w:ilvl="0" w:tplc="38C67EF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86115">
    <w:abstractNumId w:val="8"/>
  </w:num>
  <w:num w:numId="2" w16cid:durableId="1035886997">
    <w:abstractNumId w:val="6"/>
  </w:num>
  <w:num w:numId="3" w16cid:durableId="2109345492">
    <w:abstractNumId w:val="5"/>
  </w:num>
  <w:num w:numId="4" w16cid:durableId="493881302">
    <w:abstractNumId w:val="4"/>
  </w:num>
  <w:num w:numId="5" w16cid:durableId="1826240670">
    <w:abstractNumId w:val="7"/>
  </w:num>
  <w:num w:numId="6" w16cid:durableId="1604729107">
    <w:abstractNumId w:val="3"/>
  </w:num>
  <w:num w:numId="7" w16cid:durableId="386955319">
    <w:abstractNumId w:val="2"/>
  </w:num>
  <w:num w:numId="8" w16cid:durableId="690843300">
    <w:abstractNumId w:val="1"/>
  </w:num>
  <w:num w:numId="9" w16cid:durableId="1226525114">
    <w:abstractNumId w:val="0"/>
  </w:num>
  <w:num w:numId="10" w16cid:durableId="1246064414">
    <w:abstractNumId w:val="10"/>
  </w:num>
  <w:num w:numId="11" w16cid:durableId="3231669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35B5"/>
    <w:rsid w:val="0006063C"/>
    <w:rsid w:val="00083EE5"/>
    <w:rsid w:val="00091CC8"/>
    <w:rsid w:val="00111AD9"/>
    <w:rsid w:val="0015074B"/>
    <w:rsid w:val="001816E0"/>
    <w:rsid w:val="0029639D"/>
    <w:rsid w:val="002C7B08"/>
    <w:rsid w:val="00323E4D"/>
    <w:rsid w:val="0032580A"/>
    <w:rsid w:val="00326F90"/>
    <w:rsid w:val="004F1EB7"/>
    <w:rsid w:val="007C2BF0"/>
    <w:rsid w:val="00855FFC"/>
    <w:rsid w:val="008B2D4C"/>
    <w:rsid w:val="008D6E36"/>
    <w:rsid w:val="00952D46"/>
    <w:rsid w:val="00995D2D"/>
    <w:rsid w:val="00A25C36"/>
    <w:rsid w:val="00A87280"/>
    <w:rsid w:val="00AA1D8D"/>
    <w:rsid w:val="00AD6EA8"/>
    <w:rsid w:val="00B47730"/>
    <w:rsid w:val="00CB0664"/>
    <w:rsid w:val="00D15EFB"/>
    <w:rsid w:val="00DD0766"/>
    <w:rsid w:val="00E4145A"/>
    <w:rsid w:val="00EC066B"/>
    <w:rsid w:val="00F678B3"/>
    <w:rsid w:val="00FA76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795F50"/>
  <w14:defaultImageDpi w14:val="300"/>
  <w15:docId w15:val="{545221DF-2953-4EEE-A7B2-F7C578BF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D2D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855FF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5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focsp.org.br/wp-content/uploads/2024/10/TABELA-DE-REFERENCIA-202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onardomerc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@ultimosrefugios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847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Leonardo Merçon</cp:lastModifiedBy>
  <cp:revision>4</cp:revision>
  <dcterms:created xsi:type="dcterms:W3CDTF">2013-12-23T23:15:00Z</dcterms:created>
  <dcterms:modified xsi:type="dcterms:W3CDTF">2025-07-04T19:54:00Z</dcterms:modified>
  <cp:category/>
</cp:coreProperties>
</file>